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93038" w14:textId="77777777" w:rsidR="00E52EDD" w:rsidRDefault="009C0500">
      <w:pPr>
        <w:rPr>
          <w:b/>
          <w:bCs/>
          <w:sz w:val="24"/>
          <w:szCs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 xml:space="preserve">NAVY CHILDREN </w:t>
      </w:r>
      <w:proofErr w:type="gramStart"/>
      <w:r>
        <w:rPr>
          <w:b/>
          <w:bCs/>
          <w:sz w:val="24"/>
          <w:szCs w:val="24"/>
        </w:rPr>
        <w:t>SCHOOL ,DELHI</w:t>
      </w:r>
      <w:proofErr w:type="gramEnd"/>
    </w:p>
    <w:p w14:paraId="637B8D36" w14:textId="77777777" w:rsidR="00E52EDD" w:rsidRDefault="009C05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HALF YEARLY </w:t>
      </w:r>
      <w:r w:rsidR="00724BCD">
        <w:rPr>
          <w:b/>
          <w:bCs/>
          <w:sz w:val="24"/>
          <w:szCs w:val="24"/>
        </w:rPr>
        <w:t xml:space="preserve">PRACTICAL </w:t>
      </w:r>
      <w:r>
        <w:rPr>
          <w:b/>
          <w:bCs/>
          <w:sz w:val="24"/>
          <w:szCs w:val="24"/>
        </w:rPr>
        <w:t>EXAMINATION SCHEDULE (2024-25)</w:t>
      </w:r>
    </w:p>
    <w:p w14:paraId="15E54BA7" w14:textId="7F9D2221" w:rsidR="00E52EDD" w:rsidRDefault="009C05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CLASS X</w:t>
      </w:r>
      <w:r w:rsidR="00724BCD">
        <w:rPr>
          <w:b/>
          <w:bCs/>
          <w:sz w:val="24"/>
          <w:szCs w:val="24"/>
        </w:rPr>
        <w:t>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2237"/>
        <w:gridCol w:w="2232"/>
        <w:gridCol w:w="2976"/>
        <w:gridCol w:w="2694"/>
        <w:gridCol w:w="3260"/>
      </w:tblGrid>
      <w:tr w:rsidR="00E52EDD" w14:paraId="1AC60924" w14:textId="77777777" w:rsidTr="00724BCD">
        <w:trPr>
          <w:trHeight w:val="671"/>
        </w:trPr>
        <w:tc>
          <w:tcPr>
            <w:tcW w:w="1168" w:type="dxa"/>
          </w:tcPr>
          <w:p w14:paraId="013F814E" w14:textId="65E44354" w:rsidR="00E52EDD" w:rsidRDefault="009C0500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tab/>
            </w:r>
            <w:r>
              <w:tab/>
            </w:r>
          </w:p>
          <w:p w14:paraId="7C5041B5" w14:textId="77777777" w:rsidR="00E52EDD" w:rsidRDefault="009C0500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CLASS</w:t>
            </w:r>
          </w:p>
          <w:p w14:paraId="2DF5BBAF" w14:textId="77777777" w:rsidR="00E52EDD" w:rsidRDefault="00E52EDD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</w:p>
        </w:tc>
        <w:tc>
          <w:tcPr>
            <w:tcW w:w="2237" w:type="dxa"/>
          </w:tcPr>
          <w:p w14:paraId="472E026A" w14:textId="0B46C145" w:rsidR="00E52EDD" w:rsidRDefault="00AE215C">
            <w:pPr>
              <w:jc w:val="center"/>
              <w:rPr>
                <w:rFonts w:ascii="Arial Regular" w:hAnsi="Arial Regular" w:cs="Arial Regular" w:hint="eastAsia"/>
                <w:b/>
                <w:bCs/>
                <w:sz w:val="22"/>
                <w:szCs w:val="22"/>
              </w:rPr>
            </w:pPr>
            <w:r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17</w:t>
            </w:r>
            <w:r w:rsidR="009C0500"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.09.24</w:t>
            </w:r>
          </w:p>
        </w:tc>
        <w:tc>
          <w:tcPr>
            <w:tcW w:w="2232" w:type="dxa"/>
          </w:tcPr>
          <w:p w14:paraId="4B1F6E2E" w14:textId="7A072DBA" w:rsidR="00E52EDD" w:rsidRDefault="00AE215C">
            <w:pPr>
              <w:jc w:val="center"/>
              <w:rPr>
                <w:rFonts w:ascii="Arial Regular" w:hAnsi="Arial Regular" w:cs="Arial Regular" w:hint="eastAsia"/>
                <w:b/>
                <w:bCs/>
                <w:sz w:val="22"/>
                <w:szCs w:val="22"/>
              </w:rPr>
            </w:pPr>
            <w:r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14</w:t>
            </w:r>
            <w:r w:rsidR="009C0500"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.</w:t>
            </w:r>
            <w:r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1</w:t>
            </w:r>
            <w:r w:rsidR="009C0500"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0.24</w:t>
            </w:r>
          </w:p>
        </w:tc>
        <w:tc>
          <w:tcPr>
            <w:tcW w:w="2976" w:type="dxa"/>
          </w:tcPr>
          <w:p w14:paraId="0FD2B41B" w14:textId="7A74F3D0" w:rsidR="00E52EDD" w:rsidRDefault="00372F11">
            <w:pPr>
              <w:jc w:val="center"/>
              <w:rPr>
                <w:rFonts w:ascii="Arial Regular" w:hAnsi="Arial Regular" w:cs="Arial Regular" w:hint="eastAsia"/>
                <w:b/>
                <w:bCs/>
                <w:sz w:val="22"/>
                <w:szCs w:val="22"/>
              </w:rPr>
            </w:pPr>
            <w:r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15</w:t>
            </w:r>
            <w:r w:rsidR="009C0500"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.</w:t>
            </w:r>
            <w:r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1</w:t>
            </w:r>
            <w:r w:rsidR="009C0500"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0.24</w:t>
            </w:r>
          </w:p>
        </w:tc>
        <w:tc>
          <w:tcPr>
            <w:tcW w:w="2694" w:type="dxa"/>
          </w:tcPr>
          <w:p w14:paraId="215417AC" w14:textId="3166E177" w:rsidR="00E52EDD" w:rsidRDefault="00372F11">
            <w:pPr>
              <w:jc w:val="center"/>
              <w:rPr>
                <w:rFonts w:ascii="Arial Regular" w:hAnsi="Arial Regular" w:cs="Arial Regular" w:hint="eastAsia"/>
                <w:b/>
                <w:bCs/>
                <w:sz w:val="22"/>
                <w:szCs w:val="22"/>
              </w:rPr>
            </w:pPr>
            <w:r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1</w:t>
            </w:r>
            <w:r w:rsidR="009C0500"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6.</w:t>
            </w:r>
            <w:r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1</w:t>
            </w:r>
            <w:r w:rsidR="009C0500"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0.24</w:t>
            </w:r>
          </w:p>
        </w:tc>
        <w:tc>
          <w:tcPr>
            <w:tcW w:w="3260" w:type="dxa"/>
          </w:tcPr>
          <w:p w14:paraId="321CED3D" w14:textId="392C9359" w:rsidR="00E52EDD" w:rsidRDefault="009C0500">
            <w:pPr>
              <w:jc w:val="center"/>
              <w:rPr>
                <w:rFonts w:ascii="Arial Regular" w:hAnsi="Arial Regular" w:cs="Arial Regular" w:hint="eastAsia"/>
                <w:b/>
                <w:bCs/>
                <w:sz w:val="22"/>
                <w:szCs w:val="22"/>
              </w:rPr>
            </w:pPr>
            <w:r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17.</w:t>
            </w:r>
            <w:r w:rsidR="00AE215C"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1</w:t>
            </w:r>
            <w:r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0.24</w:t>
            </w:r>
          </w:p>
        </w:tc>
      </w:tr>
      <w:tr w:rsidR="00E52EDD" w14:paraId="4BE52AD3" w14:textId="77777777" w:rsidTr="00724BCD">
        <w:trPr>
          <w:trHeight w:val="801"/>
        </w:trPr>
        <w:tc>
          <w:tcPr>
            <w:tcW w:w="1168" w:type="dxa"/>
          </w:tcPr>
          <w:p w14:paraId="3A596499" w14:textId="29F36A3D" w:rsidR="00E52EDD" w:rsidRDefault="009C0500">
            <w:pPr>
              <w:rPr>
                <w:rFonts w:ascii="Arial Regular" w:hAnsi="Arial Regular" w:cs="Arial Regular" w:hint="eastAsia"/>
                <w:b/>
                <w:bCs/>
                <w:sz w:val="22"/>
                <w:szCs w:val="22"/>
              </w:rPr>
            </w:pPr>
            <w:r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1</w:t>
            </w:r>
            <w:r w:rsidR="00BC5305"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1</w:t>
            </w:r>
            <w:r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237" w:type="dxa"/>
          </w:tcPr>
          <w:p w14:paraId="69746C37" w14:textId="583872CF" w:rsidR="00017FF6" w:rsidRDefault="00017FF6" w:rsidP="00B04BC2">
            <w:pPr>
              <w:rPr>
                <w:rFonts w:ascii="Arial Regular" w:hAnsi="Arial Regular" w:cs="Arial Regular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English (</w:t>
            </w:r>
            <w:r w:rsidR="00B04BC2">
              <w:rPr>
                <w:rFonts w:ascii="Arial Regular" w:hAnsi="Arial Regular" w:cs="Arial Regular"/>
                <w:sz w:val="22"/>
                <w:szCs w:val="22"/>
              </w:rPr>
              <w:t xml:space="preserve">Listening Skills </w:t>
            </w:r>
            <w:r>
              <w:rPr>
                <w:rFonts w:ascii="Arial Regular" w:hAnsi="Arial Regular" w:cs="Arial Regular"/>
                <w:sz w:val="22"/>
                <w:szCs w:val="22"/>
              </w:rPr>
              <w:t>)</w:t>
            </w:r>
          </w:p>
          <w:p w14:paraId="04A08AA3" w14:textId="1C30DC4D" w:rsidR="00B04BC2" w:rsidRDefault="00017FF6" w:rsidP="00B04BC2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         </w:t>
            </w:r>
            <w:r w:rsidR="00B04BC2">
              <w:rPr>
                <w:rFonts w:ascii="Arial Regular" w:hAnsi="Arial Regular" w:cs="Arial Regular"/>
                <w:sz w:val="22"/>
                <w:szCs w:val="22"/>
              </w:rPr>
              <w:t xml:space="preserve">and </w:t>
            </w:r>
          </w:p>
          <w:p w14:paraId="1275161B" w14:textId="3BC16084" w:rsidR="00E52EDD" w:rsidRDefault="00B04BC2" w:rsidP="00B04BC2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    </w:t>
            </w:r>
            <w:r w:rsidR="00BC5305">
              <w:rPr>
                <w:rFonts w:ascii="Arial Regular" w:hAnsi="Arial Regular" w:cs="Arial Regular"/>
                <w:sz w:val="22"/>
                <w:szCs w:val="22"/>
              </w:rPr>
              <w:t xml:space="preserve">Political Science </w:t>
            </w:r>
          </w:p>
        </w:tc>
        <w:tc>
          <w:tcPr>
            <w:tcW w:w="2232" w:type="dxa"/>
          </w:tcPr>
          <w:p w14:paraId="30DDB917" w14:textId="2DD6EA3C" w:rsidR="00E52EDD" w:rsidRDefault="00BC5305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History</w:t>
            </w:r>
            <w:r w:rsidR="0096159A">
              <w:rPr>
                <w:rFonts w:ascii="Arial Regular" w:hAnsi="Arial Regular" w:cs="Arial Regular"/>
                <w:sz w:val="22"/>
                <w:szCs w:val="22"/>
              </w:rPr>
              <w:t>/IP</w:t>
            </w:r>
          </w:p>
        </w:tc>
        <w:tc>
          <w:tcPr>
            <w:tcW w:w="2976" w:type="dxa"/>
          </w:tcPr>
          <w:p w14:paraId="4512726F" w14:textId="4EB7EE94" w:rsidR="00017FF6" w:rsidRDefault="009C0500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 </w:t>
            </w:r>
            <w:r w:rsidR="00372F11">
              <w:rPr>
                <w:rFonts w:ascii="Arial Regular" w:hAnsi="Arial Regular" w:cs="Arial Regular"/>
                <w:sz w:val="22"/>
                <w:szCs w:val="22"/>
              </w:rPr>
              <w:t>English</w:t>
            </w:r>
            <w:r w:rsidR="00017FF6">
              <w:rPr>
                <w:rFonts w:ascii="Arial Regular" w:hAnsi="Arial Regular" w:cs="Arial Regular"/>
                <w:sz w:val="22"/>
                <w:szCs w:val="22"/>
              </w:rPr>
              <w:t xml:space="preserve"> (Speaking Skills)</w:t>
            </w:r>
          </w:p>
        </w:tc>
        <w:tc>
          <w:tcPr>
            <w:tcW w:w="2694" w:type="dxa"/>
          </w:tcPr>
          <w:p w14:paraId="6FBCE64F" w14:textId="48F6C65C" w:rsidR="00E52EDD" w:rsidRDefault="00372F11" w:rsidP="00724BCD">
            <w:pPr>
              <w:jc w:val="center"/>
              <w:rPr>
                <w:rFonts w:ascii="Arial Regular" w:hAnsi="Arial Regular" w:cs="Arial Regular" w:hint="eastAsia"/>
                <w:sz w:val="22"/>
                <w:szCs w:val="22"/>
              </w:rPr>
            </w:pPr>
            <w:proofErr w:type="spellStart"/>
            <w:r>
              <w:rPr>
                <w:rFonts w:ascii="Arial Regular" w:hAnsi="Arial Regular" w:cs="Arial Regular"/>
                <w:sz w:val="22"/>
                <w:szCs w:val="22"/>
              </w:rPr>
              <w:t>Maths</w:t>
            </w:r>
            <w:proofErr w:type="spellEnd"/>
            <w:r>
              <w:rPr>
                <w:rFonts w:ascii="Arial Regular" w:hAnsi="Arial Regular" w:cs="Arial Regular"/>
                <w:sz w:val="22"/>
                <w:szCs w:val="22"/>
              </w:rPr>
              <w:t>/Psychology/</w:t>
            </w:r>
            <w:proofErr w:type="spellStart"/>
            <w:r>
              <w:rPr>
                <w:rFonts w:ascii="Arial Regular" w:hAnsi="Arial Regular" w:cs="Arial Regular"/>
                <w:sz w:val="22"/>
                <w:szCs w:val="22"/>
              </w:rPr>
              <w:t>P.ed</w:t>
            </w:r>
            <w:proofErr w:type="spellEnd"/>
          </w:p>
        </w:tc>
        <w:tc>
          <w:tcPr>
            <w:tcW w:w="3260" w:type="dxa"/>
          </w:tcPr>
          <w:p w14:paraId="3CDC6AAC" w14:textId="197D57B5" w:rsidR="00E52EDD" w:rsidRDefault="009C0500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Economics/Geography</w:t>
            </w:r>
          </w:p>
          <w:p w14:paraId="6EF519A1" w14:textId="114B86C1" w:rsidR="00E52EDD" w:rsidRDefault="00E52EDD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</w:p>
        </w:tc>
      </w:tr>
      <w:tr w:rsidR="00F07F08" w14:paraId="0F0D72B2" w14:textId="77777777" w:rsidTr="00724BCD">
        <w:trPr>
          <w:trHeight w:val="519"/>
        </w:trPr>
        <w:tc>
          <w:tcPr>
            <w:tcW w:w="1168" w:type="dxa"/>
          </w:tcPr>
          <w:p w14:paraId="31A8CBE0" w14:textId="6E443285" w:rsidR="00F07F08" w:rsidRDefault="00F07F08" w:rsidP="00F07F08">
            <w:pPr>
              <w:rPr>
                <w:rFonts w:ascii="Arial Regular" w:hAnsi="Arial Regular" w:cs="Arial Regular" w:hint="eastAsia"/>
                <w:b/>
                <w:bCs/>
                <w:sz w:val="22"/>
                <w:szCs w:val="22"/>
              </w:rPr>
            </w:pPr>
            <w:r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11B</w:t>
            </w:r>
          </w:p>
        </w:tc>
        <w:tc>
          <w:tcPr>
            <w:tcW w:w="2237" w:type="dxa"/>
          </w:tcPr>
          <w:p w14:paraId="1B016DB7" w14:textId="77777777" w:rsidR="00017FF6" w:rsidRDefault="00B04BC2" w:rsidP="00F07F08">
            <w:pPr>
              <w:rPr>
                <w:rFonts w:ascii="Arial Regular" w:hAnsi="Arial Regular" w:cs="Arial Regular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English </w:t>
            </w:r>
            <w:r w:rsidR="00017FF6">
              <w:rPr>
                <w:rFonts w:ascii="Arial Regular" w:hAnsi="Arial Regular" w:cs="Arial Regular"/>
                <w:sz w:val="22"/>
                <w:szCs w:val="22"/>
              </w:rPr>
              <w:t>(</w:t>
            </w:r>
            <w:r>
              <w:rPr>
                <w:rFonts w:ascii="Arial Regular" w:hAnsi="Arial Regular" w:cs="Arial Regular"/>
                <w:sz w:val="22"/>
                <w:szCs w:val="22"/>
              </w:rPr>
              <w:t xml:space="preserve">Listening Skills </w:t>
            </w:r>
            <w:r w:rsidR="00017FF6">
              <w:rPr>
                <w:rFonts w:ascii="Arial Regular" w:hAnsi="Arial Regular" w:cs="Arial Regular"/>
                <w:sz w:val="22"/>
                <w:szCs w:val="22"/>
              </w:rPr>
              <w:t>)</w:t>
            </w:r>
          </w:p>
          <w:p w14:paraId="44E22CFC" w14:textId="74E99FD0" w:rsidR="00B04BC2" w:rsidRDefault="00017FF6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            </w:t>
            </w:r>
            <w:r w:rsidR="00B04BC2">
              <w:rPr>
                <w:rFonts w:ascii="Arial Regular" w:hAnsi="Arial Regular" w:cs="Arial Regular"/>
                <w:sz w:val="22"/>
                <w:szCs w:val="22"/>
              </w:rPr>
              <w:t xml:space="preserve">and </w:t>
            </w:r>
          </w:p>
          <w:p w14:paraId="33A22771" w14:textId="6F49084C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English</w:t>
            </w:r>
            <w:r w:rsidR="00B04BC2">
              <w:rPr>
                <w:rFonts w:ascii="Arial Regular" w:hAnsi="Arial Regular" w:cs="Arial Regular"/>
                <w:sz w:val="22"/>
                <w:szCs w:val="22"/>
              </w:rPr>
              <w:t xml:space="preserve"> </w:t>
            </w:r>
            <w:r w:rsidR="00017FF6">
              <w:rPr>
                <w:rFonts w:ascii="Arial Regular" w:hAnsi="Arial Regular" w:cs="Arial Regular"/>
                <w:sz w:val="22"/>
                <w:szCs w:val="22"/>
              </w:rPr>
              <w:t>(</w:t>
            </w:r>
            <w:r w:rsidR="00B04BC2">
              <w:rPr>
                <w:rFonts w:ascii="Arial Regular" w:hAnsi="Arial Regular" w:cs="Arial Regular"/>
                <w:sz w:val="22"/>
                <w:szCs w:val="22"/>
              </w:rPr>
              <w:t>Speaking Skills</w:t>
            </w:r>
            <w:r w:rsidR="00017FF6">
              <w:rPr>
                <w:rFonts w:ascii="Arial Regular" w:hAnsi="Arial Regular" w:cs="Arial Regular"/>
                <w:sz w:val="22"/>
                <w:szCs w:val="22"/>
              </w:rPr>
              <w:t>)</w:t>
            </w:r>
          </w:p>
        </w:tc>
        <w:tc>
          <w:tcPr>
            <w:tcW w:w="2232" w:type="dxa"/>
          </w:tcPr>
          <w:p w14:paraId="3B2DFF1A" w14:textId="5C92ACF8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Accountancy</w:t>
            </w:r>
          </w:p>
          <w:p w14:paraId="6EA06F2B" w14:textId="77777777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BD5C5F3" w14:textId="18B153EC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Business Studies</w:t>
            </w:r>
          </w:p>
        </w:tc>
        <w:tc>
          <w:tcPr>
            <w:tcW w:w="2694" w:type="dxa"/>
          </w:tcPr>
          <w:p w14:paraId="7317C288" w14:textId="3E24A378" w:rsidR="00F07F08" w:rsidRDefault="00F07F08" w:rsidP="00F07F08">
            <w:pPr>
              <w:jc w:val="center"/>
              <w:rPr>
                <w:rFonts w:ascii="Arial Regular" w:hAnsi="Arial Regular" w:cs="Arial Regular" w:hint="eastAsia"/>
                <w:sz w:val="22"/>
                <w:szCs w:val="22"/>
              </w:rPr>
            </w:pPr>
            <w:proofErr w:type="spellStart"/>
            <w:r>
              <w:rPr>
                <w:rFonts w:ascii="Arial Regular" w:hAnsi="Arial Regular" w:cs="Arial Regular"/>
                <w:sz w:val="22"/>
                <w:szCs w:val="22"/>
              </w:rPr>
              <w:t>Maths</w:t>
            </w:r>
            <w:proofErr w:type="spellEnd"/>
            <w:r>
              <w:rPr>
                <w:rFonts w:ascii="Arial Regular" w:hAnsi="Arial Regular" w:cs="Arial Regular"/>
                <w:sz w:val="22"/>
                <w:szCs w:val="22"/>
              </w:rPr>
              <w:t>/Psychology/</w:t>
            </w:r>
            <w:proofErr w:type="spellStart"/>
            <w:r>
              <w:rPr>
                <w:rFonts w:ascii="Arial Regular" w:hAnsi="Arial Regular" w:cs="Arial Regular"/>
                <w:sz w:val="22"/>
                <w:szCs w:val="22"/>
              </w:rPr>
              <w:t>P.ed</w:t>
            </w:r>
            <w:proofErr w:type="spellEnd"/>
          </w:p>
        </w:tc>
        <w:tc>
          <w:tcPr>
            <w:tcW w:w="3260" w:type="dxa"/>
          </w:tcPr>
          <w:p w14:paraId="718ED1A4" w14:textId="11875CDE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Economics/</w:t>
            </w:r>
            <w:proofErr w:type="spellStart"/>
            <w:r>
              <w:rPr>
                <w:rFonts w:ascii="Arial Regular" w:hAnsi="Arial Regular" w:cs="Arial Regular"/>
                <w:sz w:val="22"/>
                <w:szCs w:val="22"/>
              </w:rPr>
              <w:t>P.ed</w:t>
            </w:r>
            <w:proofErr w:type="spellEnd"/>
          </w:p>
        </w:tc>
      </w:tr>
      <w:tr w:rsidR="00F07F08" w14:paraId="5CB71BCD" w14:textId="77777777" w:rsidTr="00724BCD">
        <w:trPr>
          <w:trHeight w:val="1583"/>
        </w:trPr>
        <w:tc>
          <w:tcPr>
            <w:tcW w:w="1168" w:type="dxa"/>
          </w:tcPr>
          <w:p w14:paraId="11F5E2B8" w14:textId="0FB3282D" w:rsidR="00F07F08" w:rsidRDefault="00F07F08" w:rsidP="00F07F08">
            <w:pPr>
              <w:rPr>
                <w:rFonts w:ascii="Arial Regular" w:hAnsi="Arial Regular" w:cs="Arial Regular" w:hint="eastAsia"/>
                <w:b/>
                <w:bCs/>
                <w:sz w:val="22"/>
                <w:szCs w:val="22"/>
              </w:rPr>
            </w:pPr>
            <w:r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11C</w:t>
            </w:r>
          </w:p>
        </w:tc>
        <w:tc>
          <w:tcPr>
            <w:tcW w:w="2237" w:type="dxa"/>
          </w:tcPr>
          <w:p w14:paraId="3FAFD793" w14:textId="48604E97" w:rsidR="00017FF6" w:rsidRDefault="00B04BC2" w:rsidP="00F07F08">
            <w:pPr>
              <w:rPr>
                <w:rFonts w:ascii="Arial Regular" w:hAnsi="Arial Regular" w:cs="Arial Regular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English </w:t>
            </w:r>
            <w:r w:rsidR="00017FF6">
              <w:rPr>
                <w:rFonts w:ascii="Arial Regular" w:hAnsi="Arial Regular" w:cs="Arial Regular"/>
                <w:sz w:val="22"/>
                <w:szCs w:val="22"/>
              </w:rPr>
              <w:t>(</w:t>
            </w:r>
            <w:r>
              <w:rPr>
                <w:rFonts w:ascii="Arial Regular" w:hAnsi="Arial Regular" w:cs="Arial Regular"/>
                <w:sz w:val="22"/>
                <w:szCs w:val="22"/>
              </w:rPr>
              <w:t xml:space="preserve">Listening Skills </w:t>
            </w:r>
            <w:r w:rsidR="00017FF6">
              <w:rPr>
                <w:rFonts w:ascii="Arial Regular" w:hAnsi="Arial Regular" w:cs="Arial Regular"/>
                <w:sz w:val="22"/>
                <w:szCs w:val="22"/>
              </w:rPr>
              <w:t>)</w:t>
            </w:r>
          </w:p>
          <w:p w14:paraId="3D20A0A2" w14:textId="15F10251" w:rsidR="00B04BC2" w:rsidRDefault="00017FF6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           </w:t>
            </w:r>
            <w:r w:rsidR="00B04BC2">
              <w:rPr>
                <w:rFonts w:ascii="Arial Regular" w:hAnsi="Arial Regular" w:cs="Arial Regular"/>
                <w:sz w:val="22"/>
                <w:szCs w:val="22"/>
              </w:rPr>
              <w:t xml:space="preserve">and </w:t>
            </w:r>
          </w:p>
          <w:p w14:paraId="085B386D" w14:textId="30F7F932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English</w:t>
            </w:r>
            <w:r w:rsidR="00B04BC2">
              <w:rPr>
                <w:rFonts w:ascii="Arial Regular" w:hAnsi="Arial Regular" w:cs="Arial Regular"/>
                <w:sz w:val="22"/>
                <w:szCs w:val="22"/>
              </w:rPr>
              <w:t xml:space="preserve"> </w:t>
            </w:r>
            <w:r w:rsidR="00017FF6">
              <w:rPr>
                <w:rFonts w:ascii="Arial Regular" w:hAnsi="Arial Regular" w:cs="Arial Regular"/>
                <w:sz w:val="22"/>
                <w:szCs w:val="22"/>
              </w:rPr>
              <w:t>(</w:t>
            </w:r>
            <w:r w:rsidR="00B04BC2">
              <w:rPr>
                <w:rFonts w:ascii="Arial Regular" w:hAnsi="Arial Regular" w:cs="Arial Regular"/>
                <w:sz w:val="22"/>
                <w:szCs w:val="22"/>
              </w:rPr>
              <w:t>Speaking Skills</w:t>
            </w:r>
            <w:r w:rsidR="00017FF6">
              <w:rPr>
                <w:rFonts w:ascii="Arial Regular" w:hAnsi="Arial Regular" w:cs="Arial Regular"/>
                <w:sz w:val="22"/>
                <w:szCs w:val="22"/>
              </w:rPr>
              <w:t>)</w:t>
            </w:r>
          </w:p>
        </w:tc>
        <w:tc>
          <w:tcPr>
            <w:tcW w:w="2232" w:type="dxa"/>
          </w:tcPr>
          <w:p w14:paraId="5A4F665C" w14:textId="6436B5D9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                    </w:t>
            </w:r>
          </w:p>
          <w:p w14:paraId="759E706A" w14:textId="6B590DDB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Chemistry(1-25) </w:t>
            </w:r>
          </w:p>
          <w:p w14:paraId="5A4B96D4" w14:textId="77777777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(7:35-10:30am)</w:t>
            </w:r>
          </w:p>
          <w:p w14:paraId="20E63AD4" w14:textId="77777777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     &amp;</w:t>
            </w:r>
          </w:p>
          <w:p w14:paraId="3B6B9B80" w14:textId="2367EE9C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Physics (26-31)</w:t>
            </w:r>
          </w:p>
          <w:p w14:paraId="2A395817" w14:textId="77777777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(7:35-10:30am)</w:t>
            </w:r>
          </w:p>
          <w:p w14:paraId="3316AF50" w14:textId="77777777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23C0038" w14:textId="6DFD4979" w:rsidR="00F07F08" w:rsidRDefault="00F07F08" w:rsidP="00F07F08">
            <w:pPr>
              <w:ind w:firstLineChars="150" w:firstLine="330"/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Physics (1-25)</w:t>
            </w:r>
          </w:p>
          <w:p w14:paraId="22E12F46" w14:textId="77777777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(7:35am- 10:30am)</w:t>
            </w:r>
          </w:p>
          <w:p w14:paraId="33DF5C7C" w14:textId="77777777" w:rsidR="00F07F08" w:rsidRDefault="00F07F08" w:rsidP="00F07F08">
            <w:pPr>
              <w:ind w:firstLineChars="150" w:firstLine="330"/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&amp;</w:t>
            </w:r>
          </w:p>
          <w:p w14:paraId="1AEBC289" w14:textId="3FF02379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Chemistry (26-31)</w:t>
            </w:r>
          </w:p>
          <w:p w14:paraId="08506C61" w14:textId="6192D22A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(10:30-1:40pm )     </w:t>
            </w:r>
          </w:p>
        </w:tc>
        <w:tc>
          <w:tcPr>
            <w:tcW w:w="2694" w:type="dxa"/>
          </w:tcPr>
          <w:p w14:paraId="105A7053" w14:textId="1EA00996" w:rsidR="00F07F08" w:rsidRDefault="00F07F08" w:rsidP="00F07F08">
            <w:pPr>
              <w:jc w:val="center"/>
              <w:rPr>
                <w:rFonts w:ascii="Arial Regular" w:hAnsi="Arial Regular" w:cs="Arial Regular" w:hint="eastAsia"/>
                <w:sz w:val="22"/>
                <w:szCs w:val="22"/>
              </w:rPr>
            </w:pPr>
            <w:proofErr w:type="spellStart"/>
            <w:r>
              <w:rPr>
                <w:rFonts w:ascii="Arial Regular" w:hAnsi="Arial Regular" w:cs="Arial Regular"/>
                <w:sz w:val="22"/>
                <w:szCs w:val="22"/>
              </w:rPr>
              <w:t>Maths</w:t>
            </w:r>
            <w:proofErr w:type="spellEnd"/>
            <w:r>
              <w:rPr>
                <w:rFonts w:ascii="Arial Regular" w:hAnsi="Arial Regular" w:cs="Arial Regular"/>
                <w:sz w:val="22"/>
                <w:szCs w:val="22"/>
              </w:rPr>
              <w:t>/Psychology/</w:t>
            </w:r>
            <w:proofErr w:type="spellStart"/>
            <w:r>
              <w:rPr>
                <w:rFonts w:ascii="Arial Regular" w:hAnsi="Arial Regular" w:cs="Arial Regular"/>
                <w:sz w:val="22"/>
                <w:szCs w:val="22"/>
              </w:rPr>
              <w:t>P.ed</w:t>
            </w:r>
            <w:proofErr w:type="spellEnd"/>
          </w:p>
        </w:tc>
        <w:tc>
          <w:tcPr>
            <w:tcW w:w="3260" w:type="dxa"/>
          </w:tcPr>
          <w:p w14:paraId="7893E4A2" w14:textId="77777777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Biology/ CS /Economics/</w:t>
            </w:r>
            <w:proofErr w:type="spellStart"/>
            <w:r>
              <w:rPr>
                <w:rFonts w:ascii="Arial Regular" w:hAnsi="Arial Regular" w:cs="Arial Regular"/>
                <w:sz w:val="22"/>
                <w:szCs w:val="22"/>
              </w:rPr>
              <w:t>P.ed</w:t>
            </w:r>
            <w:proofErr w:type="spellEnd"/>
          </w:p>
        </w:tc>
      </w:tr>
      <w:tr w:rsidR="00F07F08" w14:paraId="53187F15" w14:textId="77777777" w:rsidTr="00724BCD">
        <w:trPr>
          <w:trHeight w:val="1596"/>
        </w:trPr>
        <w:tc>
          <w:tcPr>
            <w:tcW w:w="1168" w:type="dxa"/>
          </w:tcPr>
          <w:p w14:paraId="77B27889" w14:textId="44F57CA9" w:rsidR="00F07F08" w:rsidRDefault="00F07F08" w:rsidP="00F07F08">
            <w:pPr>
              <w:rPr>
                <w:rFonts w:ascii="Arial Regular" w:hAnsi="Arial Regular" w:cs="Arial Regular" w:hint="eastAsia"/>
                <w:b/>
                <w:bCs/>
                <w:sz w:val="22"/>
                <w:szCs w:val="22"/>
              </w:rPr>
            </w:pPr>
            <w:r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11D</w:t>
            </w:r>
          </w:p>
        </w:tc>
        <w:tc>
          <w:tcPr>
            <w:tcW w:w="2237" w:type="dxa"/>
          </w:tcPr>
          <w:p w14:paraId="4D2BD123" w14:textId="193E0393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                   </w:t>
            </w:r>
          </w:p>
          <w:p w14:paraId="787D382F" w14:textId="77777777" w:rsidR="00163B28" w:rsidRDefault="00B04BC2" w:rsidP="00F07F08">
            <w:pPr>
              <w:rPr>
                <w:rFonts w:ascii="Arial Regular" w:hAnsi="Arial Regular" w:cs="Arial Regular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English </w:t>
            </w:r>
            <w:r w:rsidR="00163B28">
              <w:rPr>
                <w:rFonts w:ascii="Arial Regular" w:hAnsi="Arial Regular" w:cs="Arial Regular"/>
                <w:sz w:val="22"/>
                <w:szCs w:val="22"/>
              </w:rPr>
              <w:t>(</w:t>
            </w:r>
            <w:r>
              <w:rPr>
                <w:rFonts w:ascii="Arial Regular" w:hAnsi="Arial Regular" w:cs="Arial Regular"/>
                <w:sz w:val="22"/>
                <w:szCs w:val="22"/>
              </w:rPr>
              <w:t>Listening Skills</w:t>
            </w:r>
            <w:r w:rsidR="00163B28">
              <w:rPr>
                <w:rFonts w:ascii="Arial Regular" w:hAnsi="Arial Regular" w:cs="Arial Regular"/>
                <w:sz w:val="22"/>
                <w:szCs w:val="22"/>
              </w:rPr>
              <w:t>)</w:t>
            </w:r>
          </w:p>
          <w:p w14:paraId="5F172C49" w14:textId="1E2ECFA3" w:rsidR="00B04BC2" w:rsidRDefault="00163B2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    </w:t>
            </w:r>
            <w:r w:rsidR="00B04BC2">
              <w:rPr>
                <w:rFonts w:ascii="Arial Regular" w:hAnsi="Arial Regular" w:cs="Arial Regular"/>
                <w:sz w:val="22"/>
                <w:szCs w:val="22"/>
              </w:rPr>
              <w:t xml:space="preserve"> and </w:t>
            </w:r>
          </w:p>
          <w:p w14:paraId="250318E3" w14:textId="14B026DB" w:rsidR="00F07F08" w:rsidRDefault="00163B2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       </w:t>
            </w:r>
            <w:bookmarkStart w:id="0" w:name="_GoBack"/>
            <w:bookmarkEnd w:id="0"/>
            <w:proofErr w:type="spellStart"/>
            <w:r w:rsidR="00F07F08">
              <w:rPr>
                <w:rFonts w:ascii="Arial Regular" w:hAnsi="Arial Regular" w:cs="Arial Regular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2232" w:type="dxa"/>
          </w:tcPr>
          <w:p w14:paraId="56F87B61" w14:textId="60CE293C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 Physics (26-35)</w:t>
            </w:r>
          </w:p>
          <w:p w14:paraId="15A21959" w14:textId="77777777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(7:35am- 10:30am)</w:t>
            </w:r>
          </w:p>
          <w:p w14:paraId="06B32E66" w14:textId="77777777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          &amp;</w:t>
            </w:r>
          </w:p>
          <w:p w14:paraId="2307A1F9" w14:textId="7FD36BD8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Physics (  1-25 )</w:t>
            </w:r>
          </w:p>
          <w:p w14:paraId="284247A0" w14:textId="76DD99A8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(10:30-1:40pm )                           </w:t>
            </w:r>
          </w:p>
        </w:tc>
        <w:tc>
          <w:tcPr>
            <w:tcW w:w="2976" w:type="dxa"/>
          </w:tcPr>
          <w:p w14:paraId="44D4768B" w14:textId="26C3C84B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       Chemistry(1-25) </w:t>
            </w:r>
          </w:p>
          <w:p w14:paraId="25D48C90" w14:textId="77777777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(7:35-10:30am)</w:t>
            </w:r>
          </w:p>
          <w:p w14:paraId="66213086" w14:textId="77777777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       &amp;</w:t>
            </w:r>
          </w:p>
          <w:p w14:paraId="224F7812" w14:textId="3F547D59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Chemistry (26-35)</w:t>
            </w:r>
          </w:p>
          <w:p w14:paraId="11C29766" w14:textId="5DBE19E3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(10:30-1:40pm )   </w:t>
            </w:r>
          </w:p>
        </w:tc>
        <w:tc>
          <w:tcPr>
            <w:tcW w:w="2694" w:type="dxa"/>
          </w:tcPr>
          <w:p w14:paraId="6280F0D9" w14:textId="5640C6E2" w:rsidR="00F07F08" w:rsidRDefault="00F07F08" w:rsidP="00F07F08">
            <w:pPr>
              <w:jc w:val="center"/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English</w:t>
            </w:r>
            <w:r w:rsidR="00B04BC2">
              <w:rPr>
                <w:rFonts w:ascii="Arial Regular" w:hAnsi="Arial Regular" w:cs="Arial Regular"/>
                <w:sz w:val="22"/>
                <w:szCs w:val="22"/>
              </w:rPr>
              <w:t xml:space="preserve"> </w:t>
            </w:r>
            <w:r w:rsidR="00017FF6">
              <w:rPr>
                <w:rFonts w:ascii="Arial Regular" w:hAnsi="Arial Regular" w:cs="Arial Regular"/>
                <w:sz w:val="22"/>
                <w:szCs w:val="22"/>
              </w:rPr>
              <w:t>(</w:t>
            </w:r>
            <w:r w:rsidR="00B04BC2">
              <w:rPr>
                <w:rFonts w:ascii="Arial Regular" w:hAnsi="Arial Regular" w:cs="Arial Regular"/>
                <w:sz w:val="22"/>
                <w:szCs w:val="22"/>
              </w:rPr>
              <w:t>Speaking Skills</w:t>
            </w:r>
            <w:r w:rsidR="00017FF6">
              <w:rPr>
                <w:rFonts w:ascii="Arial Regular" w:hAnsi="Arial Regular" w:cs="Arial Regular"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07A4A9F3" w14:textId="011B5F71" w:rsidR="00F07F08" w:rsidRDefault="00F07F08" w:rsidP="00FA055D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Biology/CS /</w:t>
            </w:r>
            <w:proofErr w:type="spellStart"/>
            <w:r>
              <w:rPr>
                <w:rFonts w:ascii="Arial Regular" w:hAnsi="Arial Regular" w:cs="Arial Regular"/>
                <w:sz w:val="22"/>
                <w:szCs w:val="22"/>
              </w:rPr>
              <w:t>P.ed</w:t>
            </w:r>
            <w:proofErr w:type="spellEnd"/>
            <w:r w:rsidR="00FA055D">
              <w:rPr>
                <w:rFonts w:ascii="Arial Regular" w:hAnsi="Arial Regular" w:cs="Arial Regular"/>
                <w:sz w:val="22"/>
                <w:szCs w:val="22"/>
              </w:rPr>
              <w:t>/Economics</w:t>
            </w:r>
          </w:p>
        </w:tc>
      </w:tr>
      <w:tr w:rsidR="00F07F08" w14:paraId="511AE644" w14:textId="77777777" w:rsidTr="00724BCD">
        <w:trPr>
          <w:trHeight w:val="1275"/>
        </w:trPr>
        <w:tc>
          <w:tcPr>
            <w:tcW w:w="1168" w:type="dxa"/>
          </w:tcPr>
          <w:p w14:paraId="6DD01E1F" w14:textId="06B8F24F" w:rsidR="00F07F08" w:rsidRDefault="00F07F08" w:rsidP="00F07F08">
            <w:pPr>
              <w:rPr>
                <w:rFonts w:ascii="Arial Regular" w:hAnsi="Arial Regular" w:cs="Arial Regular" w:hint="eastAsia"/>
                <w:b/>
                <w:bCs/>
                <w:sz w:val="22"/>
                <w:szCs w:val="22"/>
              </w:rPr>
            </w:pPr>
            <w:r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11E</w:t>
            </w:r>
          </w:p>
        </w:tc>
        <w:tc>
          <w:tcPr>
            <w:tcW w:w="2237" w:type="dxa"/>
          </w:tcPr>
          <w:p w14:paraId="0FC4E446" w14:textId="77777777" w:rsidR="00017FF6" w:rsidRDefault="00A07C8B" w:rsidP="00F07F08">
            <w:pPr>
              <w:rPr>
                <w:rFonts w:ascii="Arial Regular" w:hAnsi="Arial Regular" w:cs="Arial Regular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English </w:t>
            </w:r>
            <w:r w:rsidR="00017FF6">
              <w:rPr>
                <w:rFonts w:ascii="Arial Regular" w:hAnsi="Arial Regular" w:cs="Arial Regular"/>
                <w:sz w:val="22"/>
                <w:szCs w:val="22"/>
              </w:rPr>
              <w:t>(</w:t>
            </w:r>
            <w:r>
              <w:rPr>
                <w:rFonts w:ascii="Arial Regular" w:hAnsi="Arial Regular" w:cs="Arial Regular"/>
                <w:sz w:val="22"/>
                <w:szCs w:val="22"/>
              </w:rPr>
              <w:t>Listening Skills</w:t>
            </w:r>
            <w:r w:rsidR="00017FF6">
              <w:rPr>
                <w:rFonts w:ascii="Arial Regular" w:hAnsi="Arial Regular" w:cs="Arial Regular"/>
                <w:sz w:val="22"/>
                <w:szCs w:val="22"/>
              </w:rPr>
              <w:t>)</w:t>
            </w:r>
          </w:p>
          <w:p w14:paraId="7D528D08" w14:textId="725AA7EC" w:rsidR="00A07C8B" w:rsidRDefault="00017FF6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           </w:t>
            </w:r>
            <w:r w:rsidR="00A07C8B">
              <w:rPr>
                <w:rFonts w:ascii="Arial Regular" w:hAnsi="Arial Regular" w:cs="Arial Regular"/>
                <w:sz w:val="22"/>
                <w:szCs w:val="22"/>
              </w:rPr>
              <w:t xml:space="preserve"> and </w:t>
            </w:r>
          </w:p>
          <w:p w14:paraId="5EC0D586" w14:textId="79592D4F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English</w:t>
            </w:r>
            <w:r w:rsidR="00A07C8B">
              <w:rPr>
                <w:rFonts w:ascii="Arial Regular" w:hAnsi="Arial Regular" w:cs="Arial Regular"/>
                <w:sz w:val="22"/>
                <w:szCs w:val="22"/>
              </w:rPr>
              <w:t xml:space="preserve"> </w:t>
            </w:r>
            <w:r w:rsidR="00017FF6">
              <w:rPr>
                <w:rFonts w:ascii="Arial Regular" w:hAnsi="Arial Regular" w:cs="Arial Regular"/>
                <w:sz w:val="22"/>
                <w:szCs w:val="22"/>
              </w:rPr>
              <w:t>(</w:t>
            </w:r>
            <w:r w:rsidR="00A07C8B">
              <w:rPr>
                <w:rFonts w:ascii="Arial Regular" w:hAnsi="Arial Regular" w:cs="Arial Regular"/>
                <w:sz w:val="22"/>
                <w:szCs w:val="22"/>
              </w:rPr>
              <w:t>Speaking Skills</w:t>
            </w:r>
            <w:r w:rsidR="00017FF6">
              <w:rPr>
                <w:rFonts w:ascii="Arial Regular" w:hAnsi="Arial Regular" w:cs="Arial Regular"/>
                <w:sz w:val="22"/>
                <w:szCs w:val="22"/>
              </w:rPr>
              <w:t>)</w:t>
            </w:r>
          </w:p>
        </w:tc>
        <w:tc>
          <w:tcPr>
            <w:tcW w:w="2232" w:type="dxa"/>
          </w:tcPr>
          <w:p w14:paraId="5A05F8A1" w14:textId="1DAE6ECD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Physics (26-35)</w:t>
            </w:r>
          </w:p>
          <w:p w14:paraId="3220116E" w14:textId="77777777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(7:35am- 10:30am)</w:t>
            </w:r>
          </w:p>
          <w:p w14:paraId="134973BE" w14:textId="77777777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        &amp;</w:t>
            </w:r>
          </w:p>
          <w:p w14:paraId="03E9FE25" w14:textId="173C4853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Chemistry (1-25)</w:t>
            </w:r>
          </w:p>
          <w:p w14:paraId="0C344A4C" w14:textId="42C774CF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(10:30am-1:30pm)</w:t>
            </w:r>
          </w:p>
        </w:tc>
        <w:tc>
          <w:tcPr>
            <w:tcW w:w="2976" w:type="dxa"/>
          </w:tcPr>
          <w:p w14:paraId="1DEC0470" w14:textId="6F48B1BF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Physics (1-25)</w:t>
            </w:r>
          </w:p>
          <w:p w14:paraId="0272F4D0" w14:textId="77777777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(10:30-1:40pm )                       </w:t>
            </w:r>
          </w:p>
          <w:p w14:paraId="0F2684EA" w14:textId="77777777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 &amp;</w:t>
            </w:r>
          </w:p>
          <w:p w14:paraId="53C5C513" w14:textId="5042EDB6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Chemistry (26-35)</w:t>
            </w:r>
          </w:p>
          <w:p w14:paraId="65263FFE" w14:textId="77777777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(10:30-1:40pm )                       </w:t>
            </w:r>
          </w:p>
          <w:p w14:paraId="4D12F809" w14:textId="49CD04EC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BC25479" w14:textId="5BC8968A" w:rsidR="00F07F08" w:rsidRDefault="00F07F08" w:rsidP="00F07F08">
            <w:pPr>
              <w:jc w:val="center"/>
              <w:rPr>
                <w:rFonts w:ascii="Arial Regular" w:hAnsi="Arial Regular" w:cs="Arial Regular" w:hint="eastAsia"/>
                <w:sz w:val="22"/>
                <w:szCs w:val="22"/>
              </w:rPr>
            </w:pPr>
            <w:proofErr w:type="spellStart"/>
            <w:r>
              <w:rPr>
                <w:rFonts w:ascii="Arial Regular" w:hAnsi="Arial Regular" w:cs="Arial Regular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3260" w:type="dxa"/>
          </w:tcPr>
          <w:p w14:paraId="192F92AE" w14:textId="46113D02" w:rsidR="00F07F08" w:rsidRDefault="00F07F08" w:rsidP="00F07F08">
            <w:pPr>
              <w:rPr>
                <w:rFonts w:ascii="Arial Regular" w:hAnsi="Arial Regular" w:cs="Arial Regular" w:hint="eastAsia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Biology/CS /Economics/</w:t>
            </w:r>
            <w:proofErr w:type="spellStart"/>
            <w:r>
              <w:rPr>
                <w:rFonts w:ascii="Arial Regular" w:hAnsi="Arial Regular" w:cs="Arial Regular"/>
                <w:sz w:val="22"/>
                <w:szCs w:val="22"/>
              </w:rPr>
              <w:t>P.ed</w:t>
            </w:r>
            <w:proofErr w:type="spellEnd"/>
          </w:p>
        </w:tc>
      </w:tr>
    </w:tbl>
    <w:p w14:paraId="10009C5E" w14:textId="77777777" w:rsidR="00E52EDD" w:rsidRDefault="00E52EDD">
      <w:pPr>
        <w:rPr>
          <w:rFonts w:ascii="Arial Regular" w:hAnsi="Arial Regular" w:cs="Arial Regular" w:hint="eastAsia"/>
          <w:sz w:val="22"/>
          <w:szCs w:val="22"/>
        </w:rPr>
      </w:pPr>
    </w:p>
    <w:p w14:paraId="027B7794" w14:textId="77777777" w:rsidR="00E52EDD" w:rsidRDefault="00E52EDD">
      <w:pPr>
        <w:rPr>
          <w:rFonts w:ascii="Arial Regular" w:hAnsi="Arial Regular" w:cs="Arial Regular" w:hint="eastAsia"/>
          <w:sz w:val="22"/>
          <w:szCs w:val="22"/>
        </w:rPr>
      </w:pPr>
    </w:p>
    <w:sectPr w:rsidR="00E52EDD">
      <w:pgSz w:w="16838" w:h="11906" w:orient="landscape"/>
      <w:pgMar w:top="1368" w:right="1008" w:bottom="1368" w:left="1008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egular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characterSpacingControl w:val="doNotCompress"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F711A3"/>
    <w:rsid w:val="A943C628"/>
    <w:rsid w:val="EFBBDF28"/>
    <w:rsid w:val="FE331996"/>
    <w:rsid w:val="FFF711A3"/>
    <w:rsid w:val="00017FF6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63B28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2F11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24BCD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07F53"/>
    <w:rsid w:val="00930FDE"/>
    <w:rsid w:val="0096159A"/>
    <w:rsid w:val="00984C93"/>
    <w:rsid w:val="00987CE1"/>
    <w:rsid w:val="0099405C"/>
    <w:rsid w:val="009C0500"/>
    <w:rsid w:val="009C600F"/>
    <w:rsid w:val="009D3723"/>
    <w:rsid w:val="009E04F2"/>
    <w:rsid w:val="00A03B7B"/>
    <w:rsid w:val="00A07C8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AE215C"/>
    <w:rsid w:val="00B04BC2"/>
    <w:rsid w:val="00B13A52"/>
    <w:rsid w:val="00B24CF4"/>
    <w:rsid w:val="00B26993"/>
    <w:rsid w:val="00B4570C"/>
    <w:rsid w:val="00B5208C"/>
    <w:rsid w:val="00B74876"/>
    <w:rsid w:val="00BB14A1"/>
    <w:rsid w:val="00BB7C2B"/>
    <w:rsid w:val="00BC1664"/>
    <w:rsid w:val="00BC2546"/>
    <w:rsid w:val="00BC5305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52EDD"/>
    <w:rsid w:val="00E64C21"/>
    <w:rsid w:val="00EC24C6"/>
    <w:rsid w:val="00EF2933"/>
    <w:rsid w:val="00F05146"/>
    <w:rsid w:val="00F07F08"/>
    <w:rsid w:val="00F1115D"/>
    <w:rsid w:val="00F3513C"/>
    <w:rsid w:val="00F465C5"/>
    <w:rsid w:val="00F5180D"/>
    <w:rsid w:val="00F51B21"/>
    <w:rsid w:val="00F51D87"/>
    <w:rsid w:val="00F8455C"/>
    <w:rsid w:val="00FA055D"/>
    <w:rsid w:val="35BF47A3"/>
    <w:rsid w:val="3C4FF9CD"/>
    <w:rsid w:val="5FEF4D56"/>
    <w:rsid w:val="77B7F8B2"/>
    <w:rsid w:val="77DFC39B"/>
    <w:rsid w:val="7A7D5DE3"/>
    <w:rsid w:val="7E6D4977"/>
    <w:rsid w:val="7FF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1C8AA"/>
  <w15:docId w15:val="{D6FB795C-FC21-47DC-BB5D-1528C12D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305"/>
    <w:rPr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Harshita Uppal</dc:creator>
  <cp:lastModifiedBy>Lenovo</cp:lastModifiedBy>
  <cp:revision>2</cp:revision>
  <dcterms:created xsi:type="dcterms:W3CDTF">2024-08-14T09:26:00Z</dcterms:created>
  <dcterms:modified xsi:type="dcterms:W3CDTF">2024-08-14T09:26:00Z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